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Зыкова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Зыкова Валерия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Зыков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Зыков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Зыкова В.И.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Зыкова В.И.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Зыкова В.И.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Зыкова Валерия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8rplc-23">
    <w:name w:val="cat-Time grp-1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